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A5D3" w14:textId="77777777" w:rsidR="004C7BC2" w:rsidRDefault="00000000" w:rsidP="004C7BC2">
      <w:pPr>
        <w:adjustRightInd w:val="0"/>
        <w:jc w:val="center"/>
        <w:rPr>
          <w:rFonts w:ascii="AppleSystemUIFont" w:eastAsiaTheme="minorHAnsi" w:hAnsi="AppleSystemUIFont" w:cs="AppleSystemUIFont"/>
          <w:sz w:val="26"/>
          <w:szCs w:val="26"/>
        </w:rPr>
      </w:pPr>
      <w:r>
        <w:rPr>
          <w:noProof/>
        </w:rPr>
        <w:drawing>
          <wp:inline distT="0" distB="0" distL="0" distR="0" wp14:anchorId="46AEBFC6" wp14:editId="3A74EEA0">
            <wp:extent cx="5029200" cy="356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 Summer Conference Logo.png"/>
                    <pic:cNvPicPr/>
                  </pic:nvPicPr>
                  <pic:blipFill rotWithShape="1">
                    <a:blip r:embed="rId6"/>
                    <a:srcRect t="15909" b="13131"/>
                    <a:stretch>
                      <a:fillRect/>
                    </a:stretch>
                  </pic:blipFill>
                  <pic:spPr bwMode="auto">
                    <a:xfrm>
                      <a:off x="0" y="0"/>
                      <a:ext cx="5029200" cy="3568700"/>
                    </a:xfrm>
                    <a:prstGeom prst="rect">
                      <a:avLst/>
                    </a:prstGeom>
                    <a:ln>
                      <a:noFill/>
                    </a:ln>
                    <a:extLst>
                      <a:ext uri="{53640926-AAD7-44D8-BBD7-CCE9431645EC}">
                        <a14:shadowObscured xmlns:a14="http://schemas.microsoft.com/office/drawing/2010/main"/>
                      </a:ext>
                    </a:extLst>
                  </pic:spPr>
                </pic:pic>
              </a:graphicData>
            </a:graphic>
          </wp:inline>
        </w:drawing>
      </w:r>
    </w:p>
    <w:p w14:paraId="0A2953FB" w14:textId="77777777" w:rsidR="004C7BC2" w:rsidRPr="004C7BC2" w:rsidRDefault="004C7BC2" w:rsidP="004C7BC2">
      <w:pPr>
        <w:adjustRightInd w:val="0"/>
        <w:jc w:val="center"/>
        <w:rPr>
          <w:rFonts w:ascii="Verdana" w:eastAsiaTheme="minorHAnsi" w:hAnsi="Verdana" w:cs="AppleSystemUIFont"/>
          <w:sz w:val="24"/>
          <w:szCs w:val="24"/>
        </w:rPr>
      </w:pPr>
    </w:p>
    <w:p w14:paraId="74B61E45" w14:textId="74EB70E7" w:rsidR="004C7BC2" w:rsidRPr="004C7BC2" w:rsidRDefault="004C7BC2" w:rsidP="00A86E57">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Your support of MISBO is so very important to the success of this event as well as to all MISBO events. We are excited to provide you with this “digital toolkit” which has everything you need to assist in helping to spread the word for a successful conference.</w:t>
      </w:r>
      <w:r w:rsidR="00A86E57">
        <w:rPr>
          <w:rFonts w:ascii="Verdana" w:eastAsiaTheme="minorHAnsi" w:hAnsi="Verdana" w:cs="AppleSystemUIFont"/>
          <w:sz w:val="24"/>
          <w:szCs w:val="24"/>
        </w:rPr>
        <w:br/>
      </w:r>
      <w:r w:rsidR="00A86E57">
        <w:rPr>
          <w:rFonts w:ascii="Verdana" w:eastAsiaTheme="minorHAnsi" w:hAnsi="Verdana" w:cs="AppleSystemUIFont"/>
          <w:sz w:val="24"/>
          <w:szCs w:val="24"/>
        </w:rPr>
        <w:br/>
      </w:r>
      <w:r w:rsidRPr="00A86E57">
        <w:rPr>
          <w:rFonts w:ascii="Verdana" w:eastAsiaTheme="minorHAnsi" w:hAnsi="Verdana" w:cs="AppleSystemUIFont"/>
          <w:b/>
          <w:bCs/>
          <w:sz w:val="24"/>
          <w:szCs w:val="24"/>
        </w:rPr>
        <w:t>THIS TOOLKIT CONTAINS:</w:t>
      </w:r>
    </w:p>
    <w:p w14:paraId="09B4387A" w14:textId="77777777"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Event web page</w:t>
      </w:r>
    </w:p>
    <w:p w14:paraId="61E75A17" w14:textId="77777777"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Best contact information</w:t>
      </w:r>
    </w:p>
    <w:p w14:paraId="0377FFEC" w14:textId="77777777"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Suggested social media copy</w:t>
      </w:r>
    </w:p>
    <w:p w14:paraId="2DA1B2DD" w14:textId="77777777"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Social media graphic</w:t>
      </w:r>
    </w:p>
    <w:p w14:paraId="2F578F9E" w14:textId="77777777" w:rsidR="004C7BC2" w:rsidRPr="004C7BC2" w:rsidRDefault="004C7BC2" w:rsidP="004C7BC2">
      <w:pPr>
        <w:adjustRightInd w:val="0"/>
        <w:spacing w:after="40"/>
        <w:rPr>
          <w:rFonts w:ascii="Verdana" w:eastAsiaTheme="minorHAnsi" w:hAnsi="Verdana" w:cs="AppleSystemUIFont"/>
          <w:sz w:val="24"/>
          <w:szCs w:val="24"/>
        </w:rPr>
      </w:pPr>
      <w:r w:rsidRPr="004C7BC2">
        <w:rPr>
          <w:rFonts w:ascii="Verdana" w:eastAsiaTheme="minorHAnsi" w:hAnsi="Verdana" w:cs="AppleSystemUIFont"/>
          <w:sz w:val="24"/>
          <w:szCs w:val="24"/>
        </w:rPr>
        <w:t> </w:t>
      </w:r>
    </w:p>
    <w:p w14:paraId="03A1FEBE" w14:textId="391F50A2"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The best way to use this toolkit is to save it to your desktop along with the event logo. Then you will have everything you need to help spread the word!</w:t>
      </w:r>
      <w:r w:rsidRPr="004C7BC2">
        <w:rPr>
          <w:rFonts w:ascii="Verdana" w:eastAsiaTheme="minorHAnsi" w:hAnsi="Verdana" w:cs="AppleSystemUIFont"/>
          <w:sz w:val="24"/>
          <w:szCs w:val="24"/>
        </w:rPr>
        <w:br/>
      </w:r>
      <w:r w:rsidRPr="004C7BC2">
        <w:rPr>
          <w:rFonts w:ascii="Verdana" w:eastAsiaTheme="minorHAnsi" w:hAnsi="Verdana" w:cs="AppleSystemUIFont"/>
          <w:sz w:val="24"/>
          <w:szCs w:val="24"/>
        </w:rPr>
        <w:br/>
      </w:r>
      <w:r w:rsidRPr="00A86E57">
        <w:rPr>
          <w:rFonts w:ascii="Verdana" w:eastAsiaTheme="minorHAnsi" w:hAnsi="Verdana" w:cs="AppleSystemUIFont"/>
          <w:b/>
          <w:bCs/>
          <w:sz w:val="24"/>
          <w:szCs w:val="24"/>
        </w:rPr>
        <w:t xml:space="preserve">Primary Website: </w:t>
      </w:r>
      <w:r w:rsidRPr="00A86E57">
        <w:rPr>
          <w:rFonts w:ascii="Verdana" w:eastAsiaTheme="minorHAnsi" w:hAnsi="Verdana" w:cs="AppleSystemUIFont"/>
          <w:b/>
          <w:bCs/>
          <w:sz w:val="24"/>
          <w:szCs w:val="24"/>
        </w:rPr>
        <w:t>misbo.com/2026Summer</w:t>
      </w:r>
      <w:r w:rsidR="00A86E57">
        <w:rPr>
          <w:rFonts w:ascii="Verdana" w:eastAsiaTheme="minorHAnsi" w:hAnsi="Verdana" w:cs="AppleSystemUIFont"/>
          <w:sz w:val="24"/>
          <w:szCs w:val="24"/>
        </w:rPr>
        <w:br/>
      </w:r>
      <w:r w:rsidR="00A86E57">
        <w:rPr>
          <w:rFonts w:ascii="Verdana" w:eastAsiaTheme="minorHAnsi" w:hAnsi="Verdana" w:cs="AppleSystemUIFont"/>
          <w:sz w:val="24"/>
          <w:szCs w:val="24"/>
        </w:rPr>
        <w:lastRenderedPageBreak/>
        <w:br/>
      </w:r>
      <w:r w:rsidRPr="004C7BC2">
        <w:rPr>
          <w:rFonts w:ascii="Verdana" w:eastAsiaTheme="minorHAnsi" w:hAnsi="Verdana" w:cs="AppleSystemUIFont"/>
          <w:sz w:val="24"/>
          <w:szCs w:val="24"/>
        </w:rPr>
        <w:t>This page features all event details as well as the full event schedule with speakers and bios. Also listed are our generous sponsors who support MISBO in numerous ways and deserve attention and awareness. Their participation directly affects registration fees, so we all need to thank them for their support.</w:t>
      </w:r>
    </w:p>
    <w:p w14:paraId="78B6774B" w14:textId="77777777"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w:t>
      </w:r>
    </w:p>
    <w:p w14:paraId="0B0B61E6" w14:textId="77777777" w:rsidR="004C7BC2" w:rsidRPr="00823EAF" w:rsidRDefault="004C7BC2" w:rsidP="004C7BC2">
      <w:pPr>
        <w:adjustRightInd w:val="0"/>
        <w:rPr>
          <w:rFonts w:ascii="Verdana" w:eastAsiaTheme="minorHAnsi" w:hAnsi="Verdana" w:cs="AppleSystemUIFont"/>
          <w:b/>
          <w:bCs/>
          <w:sz w:val="24"/>
          <w:szCs w:val="24"/>
        </w:rPr>
      </w:pPr>
      <w:r w:rsidRPr="00823EAF">
        <w:rPr>
          <w:rFonts w:ascii="Verdana" w:eastAsiaTheme="minorHAnsi" w:hAnsi="Verdana" w:cs="AppleSystemUIFont"/>
          <w:b/>
          <w:bCs/>
          <w:sz w:val="24"/>
          <w:szCs w:val="24"/>
        </w:rPr>
        <w:t>Contact information:</w:t>
      </w:r>
    </w:p>
    <w:p w14:paraId="6DC58513" w14:textId="159432CE"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xml:space="preserve">Program Content – </w:t>
      </w:r>
      <w:r w:rsidRPr="004C7BC2">
        <w:rPr>
          <w:rFonts w:ascii="Verdana" w:eastAsiaTheme="minorHAnsi" w:hAnsi="Verdana" w:cs="AppleSystemUIFont"/>
          <w:sz w:val="24"/>
          <w:szCs w:val="24"/>
        </w:rPr>
        <w:t>Kaleigh Smolinski</w:t>
      </w:r>
      <w:r w:rsidRPr="004C7BC2">
        <w:rPr>
          <w:rFonts w:ascii="Verdana" w:eastAsiaTheme="minorHAnsi" w:hAnsi="Verdana" w:cs="AppleSystemUIFont"/>
          <w:sz w:val="24"/>
          <w:szCs w:val="24"/>
        </w:rPr>
        <w:t xml:space="preserve">, </w:t>
      </w:r>
      <w:hyperlink r:id="rId7" w:history="1">
        <w:r w:rsidRPr="004C7BC2">
          <w:rPr>
            <w:rStyle w:val="Hyperlink"/>
            <w:rFonts w:ascii="Verdana" w:eastAsiaTheme="minorHAnsi" w:hAnsi="Verdana" w:cs="AppleSystemUIFont"/>
            <w:sz w:val="24"/>
            <w:szCs w:val="24"/>
          </w:rPr>
          <w:t>kaleighsmolinski@misbo.com</w:t>
        </w:r>
      </w:hyperlink>
      <w:r w:rsidRPr="004C7BC2">
        <w:rPr>
          <w:rFonts w:ascii="Verdana" w:eastAsiaTheme="minorHAnsi" w:hAnsi="Verdana" w:cs="AppleSystemUIFont"/>
          <w:sz w:val="24"/>
          <w:szCs w:val="24"/>
        </w:rPr>
        <w:t xml:space="preserve"> </w:t>
      </w:r>
    </w:p>
    <w:p w14:paraId="4D8F20D0" w14:textId="7818A240" w:rsidR="004C7BC2" w:rsidRPr="004C7BC2" w:rsidRDefault="004C7BC2" w:rsidP="004C7BC2">
      <w:pPr>
        <w:adjustRightInd w:val="0"/>
        <w:rPr>
          <w:rFonts w:ascii="Verdana" w:eastAsiaTheme="minorHAnsi" w:hAnsi="Verdana" w:cs="AppleSystemUIFont"/>
          <w:sz w:val="24"/>
          <w:szCs w:val="24"/>
        </w:rPr>
      </w:pPr>
      <w:r w:rsidRPr="004C7BC2">
        <w:rPr>
          <w:rFonts w:ascii="Verdana" w:eastAsiaTheme="minorHAnsi" w:hAnsi="Verdana" w:cs="AppleSystemUIFont"/>
          <w:sz w:val="24"/>
          <w:szCs w:val="24"/>
        </w:rPr>
        <w:t xml:space="preserve">Registration – Akshay </w:t>
      </w:r>
      <w:proofErr w:type="spellStart"/>
      <w:r w:rsidRPr="004C7BC2">
        <w:rPr>
          <w:rFonts w:ascii="Verdana" w:eastAsiaTheme="minorHAnsi" w:hAnsi="Verdana" w:cs="AppleSystemUIFont"/>
          <w:sz w:val="24"/>
          <w:szCs w:val="24"/>
        </w:rPr>
        <w:t>Anikhindi</w:t>
      </w:r>
      <w:proofErr w:type="spellEnd"/>
      <w:r w:rsidRPr="004C7BC2">
        <w:rPr>
          <w:rFonts w:ascii="Verdana" w:eastAsiaTheme="minorHAnsi" w:hAnsi="Verdana" w:cs="AppleSystemUIFont"/>
          <w:sz w:val="24"/>
          <w:szCs w:val="24"/>
        </w:rPr>
        <w:t xml:space="preserve">, </w:t>
      </w:r>
      <w:hyperlink r:id="rId8" w:history="1">
        <w:r w:rsidRPr="004C7BC2">
          <w:rPr>
            <w:rStyle w:val="Hyperlink"/>
            <w:rFonts w:ascii="Verdana" w:eastAsiaTheme="minorHAnsi" w:hAnsi="Verdana" w:cs="AppleSystemUIFont"/>
            <w:sz w:val="24"/>
            <w:szCs w:val="24"/>
          </w:rPr>
          <w:t>akshayanikhindi@misbo.com</w:t>
        </w:r>
      </w:hyperlink>
    </w:p>
    <w:p w14:paraId="06EAAF98" w14:textId="77777777" w:rsidR="004C7BC2" w:rsidRPr="004C7BC2" w:rsidRDefault="004C7BC2" w:rsidP="004C7BC2">
      <w:pPr>
        <w:spacing w:line="244" w:lineRule="auto"/>
        <w:rPr>
          <w:rFonts w:ascii="Verdana" w:eastAsiaTheme="minorHAnsi" w:hAnsi="Verdana" w:cs="AppleSystemUIFont"/>
          <w:sz w:val="24"/>
          <w:szCs w:val="24"/>
        </w:rPr>
      </w:pPr>
      <w:r w:rsidRPr="004C7BC2">
        <w:rPr>
          <w:rFonts w:ascii="Verdana" w:eastAsiaTheme="minorHAnsi" w:hAnsi="Verdana" w:cs="AppleSystemUIFont"/>
          <w:sz w:val="24"/>
          <w:szCs w:val="24"/>
        </w:rPr>
        <w:t xml:space="preserve">Event Logistics – Lisa Flowers, </w:t>
      </w:r>
      <w:hyperlink r:id="rId9" w:history="1">
        <w:r w:rsidRPr="004C7BC2">
          <w:rPr>
            <w:rStyle w:val="Hyperlink"/>
            <w:rFonts w:ascii="Verdana" w:eastAsiaTheme="minorHAnsi" w:hAnsi="Verdana" w:cs="AppleSystemUIFont"/>
            <w:sz w:val="24"/>
            <w:szCs w:val="24"/>
          </w:rPr>
          <w:t>lisaflowers@misbo.com</w:t>
        </w:r>
      </w:hyperlink>
    </w:p>
    <w:p w14:paraId="70F5254E" w14:textId="074456BF" w:rsidR="0025672B" w:rsidRDefault="004C7BC2" w:rsidP="0025672B">
      <w:pPr>
        <w:spacing w:line="244" w:lineRule="auto"/>
        <w:rPr>
          <w:rFonts w:ascii="Verdana" w:hAnsi="Verdana"/>
          <w:sz w:val="24"/>
          <w:szCs w:val="24"/>
        </w:rPr>
      </w:pPr>
      <w:r w:rsidRPr="004C7BC2">
        <w:rPr>
          <w:rFonts w:ascii="Verdana" w:eastAsiaTheme="minorHAnsi" w:hAnsi="Verdana" w:cs="AppleSystemUIFont"/>
          <w:sz w:val="24"/>
          <w:szCs w:val="24"/>
        </w:rPr>
        <w:t xml:space="preserve">Sponsors – </w:t>
      </w:r>
      <w:r w:rsidR="00823EAF">
        <w:rPr>
          <w:rFonts w:ascii="Verdana" w:eastAsiaTheme="minorHAnsi" w:hAnsi="Verdana" w:cs="AppleSystemUIFont"/>
          <w:sz w:val="24"/>
          <w:szCs w:val="24"/>
        </w:rPr>
        <w:t>Susan Kimmel</w:t>
      </w:r>
      <w:r w:rsidRPr="004C7BC2">
        <w:rPr>
          <w:rFonts w:ascii="Verdana" w:eastAsiaTheme="minorHAnsi" w:hAnsi="Verdana" w:cs="AppleSystemUIFont"/>
          <w:sz w:val="24"/>
          <w:szCs w:val="24"/>
        </w:rPr>
        <w:t xml:space="preserve">, </w:t>
      </w:r>
      <w:hyperlink r:id="rId10" w:history="1">
        <w:r w:rsidR="00823EAF" w:rsidRPr="0022194F">
          <w:rPr>
            <w:rStyle w:val="Hyperlink"/>
            <w:rFonts w:ascii="Verdana" w:eastAsiaTheme="minorHAnsi" w:hAnsi="Verdana" w:cs="AppleSystemUIFont"/>
            <w:sz w:val="24"/>
            <w:szCs w:val="24"/>
          </w:rPr>
          <w:t>susankimmel</w:t>
        </w:r>
        <w:r w:rsidR="00823EAF" w:rsidRPr="0022194F">
          <w:rPr>
            <w:rStyle w:val="Hyperlink"/>
            <w:rFonts w:ascii="Verdana" w:eastAsiaTheme="minorHAnsi" w:hAnsi="Verdana" w:cs="AppleSystemUIFont"/>
            <w:sz w:val="24"/>
            <w:szCs w:val="24"/>
          </w:rPr>
          <w:t>@misbo.com</w:t>
        </w:r>
      </w:hyperlink>
      <w:r w:rsidR="00823EAF">
        <w:rPr>
          <w:rFonts w:ascii="Verdana" w:hAnsi="Verdana"/>
          <w:sz w:val="24"/>
          <w:szCs w:val="24"/>
        </w:rPr>
        <w:br/>
      </w:r>
    </w:p>
    <w:p w14:paraId="07A505BF" w14:textId="77777777" w:rsidR="0025672B" w:rsidRPr="00823EAF" w:rsidRDefault="0025672B" w:rsidP="0025672B">
      <w:pPr>
        <w:pStyle w:val="BodyText"/>
        <w:spacing w:before="215"/>
        <w:rPr>
          <w:rFonts w:ascii="Verdana" w:hAnsi="Verdana"/>
          <w:b/>
          <w:bCs/>
          <w:sz w:val="24"/>
          <w:szCs w:val="24"/>
        </w:rPr>
      </w:pPr>
      <w:r w:rsidRPr="00823EAF">
        <w:rPr>
          <w:rFonts w:ascii="Verdana" w:hAnsi="Verdana"/>
          <w:b/>
          <w:bCs/>
          <w:sz w:val="24"/>
          <w:szCs w:val="24"/>
        </w:rPr>
        <w:t>Social Media Handles:</w:t>
      </w:r>
    </w:p>
    <w:p w14:paraId="11EB0DDD" w14:textId="44A4C8B1" w:rsidR="00823EAF" w:rsidRPr="00823EAF" w:rsidRDefault="0025672B" w:rsidP="0025672B">
      <w:pPr>
        <w:pStyle w:val="BodyText"/>
        <w:spacing w:before="215"/>
        <w:rPr>
          <w:rFonts w:ascii="Verdana" w:hAnsi="Verdana"/>
          <w:b/>
          <w:bCs/>
          <w:sz w:val="24"/>
          <w:szCs w:val="24"/>
        </w:rPr>
      </w:pPr>
      <w:r w:rsidRPr="00823EAF">
        <w:rPr>
          <w:rFonts w:ascii="Verdana" w:hAnsi="Verdana"/>
          <w:b/>
          <w:bCs/>
          <w:sz w:val="24"/>
          <w:szCs w:val="24"/>
        </w:rPr>
        <w:t>X, Facebook, and Twitter- @</w:t>
      </w:r>
      <w:proofErr w:type="gramStart"/>
      <w:r w:rsidRPr="00823EAF">
        <w:rPr>
          <w:rFonts w:ascii="Verdana" w:hAnsi="Verdana"/>
          <w:b/>
          <w:bCs/>
          <w:sz w:val="24"/>
          <w:szCs w:val="24"/>
        </w:rPr>
        <w:t>misboconnects</w:t>
      </w:r>
      <w:r w:rsidR="00823EAF" w:rsidRPr="00823EAF">
        <w:rPr>
          <w:rFonts w:ascii="Verdana" w:hAnsi="Verdana"/>
          <w:b/>
          <w:bCs/>
          <w:sz w:val="24"/>
          <w:szCs w:val="24"/>
        </w:rPr>
        <w:t xml:space="preserve">  |</w:t>
      </w:r>
      <w:proofErr w:type="gramEnd"/>
      <w:r w:rsidR="00823EAF" w:rsidRPr="00823EAF">
        <w:rPr>
          <w:rFonts w:ascii="Verdana" w:hAnsi="Verdana"/>
          <w:b/>
          <w:bCs/>
          <w:sz w:val="24"/>
          <w:szCs w:val="24"/>
        </w:rPr>
        <w:t xml:space="preserve"> </w:t>
      </w:r>
      <w:r w:rsidRPr="00823EAF">
        <w:rPr>
          <w:rFonts w:ascii="Verdana" w:hAnsi="Verdana"/>
          <w:b/>
          <w:bCs/>
          <w:sz w:val="24"/>
          <w:szCs w:val="24"/>
        </w:rPr>
        <w:t>LinkedIn - @misbo</w:t>
      </w:r>
    </w:p>
    <w:p w14:paraId="0924D7E7" w14:textId="15B5E618" w:rsidR="00823EAF" w:rsidRPr="00A86E57" w:rsidRDefault="00823EAF" w:rsidP="00823EAF">
      <w:pPr>
        <w:pStyle w:val="NormalWeb"/>
        <w:numPr>
          <w:ilvl w:val="0"/>
          <w:numId w:val="10"/>
        </w:numPr>
        <w:rPr>
          <w:rFonts w:ascii="Verdana" w:hAnsi="Verdana"/>
        </w:rPr>
      </w:pPr>
      <w:r w:rsidRPr="00823EAF">
        <w:rPr>
          <w:rFonts w:ascii="Verdana" w:hAnsi="Verdana"/>
        </w:rPr>
        <w:t>I’m speaking at the</w:t>
      </w:r>
      <w:r w:rsidRPr="00823EAF">
        <w:rPr>
          <w:rStyle w:val="apple-converted-space"/>
          <w:rFonts w:ascii="Verdana" w:hAnsi="Verdana"/>
        </w:rPr>
        <w:t> </w:t>
      </w:r>
      <w:r w:rsidRPr="00A86E57">
        <w:rPr>
          <w:rStyle w:val="Emphasis"/>
          <w:rFonts w:ascii="Verdana" w:hAnsi="Verdana"/>
          <w:i w:val="0"/>
          <w:iCs w:val="0"/>
        </w:rPr>
        <w:t xml:space="preserve">2026 </w:t>
      </w:r>
      <w:r w:rsidR="00A86E57" w:rsidRPr="00A86E57">
        <w:rPr>
          <w:rStyle w:val="Emphasis"/>
          <w:rFonts w:ascii="Verdana" w:hAnsi="Verdana"/>
          <w:i w:val="0"/>
          <w:iCs w:val="0"/>
        </w:rPr>
        <w:t xml:space="preserve">MISBO </w:t>
      </w:r>
      <w:r w:rsidRPr="00A86E57">
        <w:rPr>
          <w:rStyle w:val="Emphasis"/>
          <w:rFonts w:ascii="Verdana" w:hAnsi="Verdana"/>
          <w:i w:val="0"/>
          <w:iCs w:val="0"/>
        </w:rPr>
        <w:t>Summer Conference: Business, People, Leadership</w:t>
      </w:r>
      <w:r w:rsidR="00A86E57">
        <w:rPr>
          <w:rStyle w:val="apple-converted-space"/>
          <w:rFonts w:ascii="Verdana" w:hAnsi="Verdana"/>
        </w:rPr>
        <w:t>. C</w:t>
      </w:r>
      <w:r w:rsidRPr="00A86E57">
        <w:rPr>
          <w:rFonts w:ascii="Verdana" w:hAnsi="Verdana"/>
        </w:rPr>
        <w:t>ome find me in Asheville! misbo.com/2026Summer #MISBO2026 #SchoolLeadership #AshevilleConference</w:t>
      </w:r>
      <w:r w:rsidRPr="00A86E57">
        <w:rPr>
          <w:rFonts w:ascii="Verdana" w:hAnsi="Verdana"/>
        </w:rPr>
        <w:br/>
      </w:r>
    </w:p>
    <w:p w14:paraId="428D58AF" w14:textId="1028B7E1" w:rsidR="00823EAF" w:rsidRPr="00A86E57" w:rsidRDefault="00823EAF" w:rsidP="00823EAF">
      <w:pPr>
        <w:pStyle w:val="NormalWeb"/>
        <w:numPr>
          <w:ilvl w:val="0"/>
          <w:numId w:val="10"/>
        </w:numPr>
        <w:rPr>
          <w:rFonts w:ascii="Verdana" w:hAnsi="Verdana"/>
        </w:rPr>
      </w:pPr>
      <w:r w:rsidRPr="00A86E57">
        <w:rPr>
          <w:rFonts w:ascii="Verdana" w:hAnsi="Verdana"/>
        </w:rPr>
        <w:t>Catch me at the</w:t>
      </w:r>
      <w:r w:rsidRPr="00A86E57">
        <w:rPr>
          <w:rStyle w:val="apple-converted-space"/>
          <w:rFonts w:ascii="Verdana" w:hAnsi="Verdana"/>
        </w:rPr>
        <w:t> </w:t>
      </w:r>
      <w:r w:rsidRPr="00A86E57">
        <w:rPr>
          <w:rStyle w:val="Emphasis"/>
          <w:rFonts w:ascii="Verdana" w:hAnsi="Verdana"/>
          <w:i w:val="0"/>
          <w:iCs w:val="0"/>
        </w:rPr>
        <w:t xml:space="preserve">2026 </w:t>
      </w:r>
      <w:r w:rsidR="00A86E57" w:rsidRPr="00A86E57">
        <w:rPr>
          <w:rStyle w:val="Emphasis"/>
          <w:rFonts w:ascii="Verdana" w:hAnsi="Verdana"/>
          <w:i w:val="0"/>
          <w:iCs w:val="0"/>
        </w:rPr>
        <w:t xml:space="preserve">MISBO </w:t>
      </w:r>
      <w:r w:rsidRPr="00A86E57">
        <w:rPr>
          <w:rStyle w:val="Emphasis"/>
          <w:rFonts w:ascii="Verdana" w:hAnsi="Verdana"/>
          <w:i w:val="0"/>
          <w:iCs w:val="0"/>
        </w:rPr>
        <w:t>Summer Conference</w:t>
      </w:r>
      <w:r w:rsidRPr="00A86E57">
        <w:rPr>
          <w:rStyle w:val="apple-converted-space"/>
          <w:rFonts w:ascii="Verdana" w:hAnsi="Verdana"/>
        </w:rPr>
        <w:t> </w:t>
      </w:r>
      <w:r w:rsidRPr="00A86E57">
        <w:rPr>
          <w:rFonts w:ascii="Verdana" w:hAnsi="Verdana"/>
        </w:rPr>
        <w:t xml:space="preserve">in Asheville </w:t>
      </w:r>
      <w:r w:rsidR="00A86E57">
        <w:rPr>
          <w:rFonts w:ascii="Verdana" w:hAnsi="Verdana"/>
        </w:rPr>
        <w:t>for</w:t>
      </w:r>
      <w:r w:rsidRPr="00A86E57">
        <w:rPr>
          <w:rFonts w:ascii="Verdana" w:hAnsi="Verdana"/>
        </w:rPr>
        <w:t xml:space="preserve"> bold conversations</w:t>
      </w:r>
      <w:r w:rsidR="00A86E57">
        <w:rPr>
          <w:rFonts w:ascii="Verdana" w:hAnsi="Verdana"/>
        </w:rPr>
        <w:t xml:space="preserve"> and</w:t>
      </w:r>
      <w:r w:rsidRPr="00A86E57">
        <w:rPr>
          <w:rFonts w:ascii="Verdana" w:hAnsi="Verdana"/>
        </w:rPr>
        <w:t xml:space="preserve"> real solutions. misbo.com/2026Summer #BusinessPeopleLeadership #IndependentSchools</w:t>
      </w:r>
      <w:r w:rsidRPr="00A86E57">
        <w:rPr>
          <w:rFonts w:ascii="Verdana" w:hAnsi="Verdana"/>
        </w:rPr>
        <w:br/>
      </w:r>
    </w:p>
    <w:p w14:paraId="43901049" w14:textId="43166999" w:rsidR="00823EAF" w:rsidRPr="00A86E57" w:rsidRDefault="00823EAF" w:rsidP="00823EAF">
      <w:pPr>
        <w:pStyle w:val="NormalWeb"/>
        <w:numPr>
          <w:ilvl w:val="0"/>
          <w:numId w:val="10"/>
        </w:numPr>
        <w:rPr>
          <w:rFonts w:ascii="Verdana" w:hAnsi="Verdana"/>
        </w:rPr>
      </w:pPr>
      <w:r w:rsidRPr="00A86E57">
        <w:rPr>
          <w:rFonts w:ascii="Verdana" w:hAnsi="Verdana"/>
        </w:rPr>
        <w:t>We’re sponsoring the</w:t>
      </w:r>
      <w:r w:rsidRPr="00A86E57">
        <w:rPr>
          <w:rStyle w:val="apple-converted-space"/>
          <w:rFonts w:ascii="Verdana" w:hAnsi="Verdana"/>
        </w:rPr>
        <w:t> </w:t>
      </w:r>
      <w:r w:rsidRPr="00A86E57">
        <w:rPr>
          <w:rStyle w:val="Emphasis"/>
          <w:rFonts w:ascii="Verdana" w:hAnsi="Verdana"/>
          <w:i w:val="0"/>
          <w:iCs w:val="0"/>
        </w:rPr>
        <w:t>2026 Summer Conference</w:t>
      </w:r>
      <w:r w:rsidR="00A86E57">
        <w:rPr>
          <w:rStyle w:val="apple-converted-space"/>
          <w:rFonts w:ascii="Verdana" w:hAnsi="Verdana"/>
        </w:rPr>
        <w:t>. S</w:t>
      </w:r>
      <w:r w:rsidRPr="00A86E57">
        <w:rPr>
          <w:rFonts w:ascii="Verdana" w:hAnsi="Verdana"/>
        </w:rPr>
        <w:t>wing by our booth and say hello! misbo.com/2026Summer #SponsorLife #MISBOEvents</w:t>
      </w:r>
      <w:r w:rsidRPr="00A86E57">
        <w:rPr>
          <w:rFonts w:ascii="Verdana" w:hAnsi="Verdana"/>
        </w:rPr>
        <w:br/>
      </w:r>
    </w:p>
    <w:p w14:paraId="08CD8AC7" w14:textId="3F224C91" w:rsidR="00823EAF" w:rsidRPr="00A86E57" w:rsidRDefault="00823EAF" w:rsidP="00823EAF">
      <w:pPr>
        <w:pStyle w:val="NormalWeb"/>
        <w:numPr>
          <w:ilvl w:val="0"/>
          <w:numId w:val="10"/>
        </w:numPr>
        <w:rPr>
          <w:rFonts w:ascii="Verdana" w:hAnsi="Verdana"/>
        </w:rPr>
      </w:pPr>
      <w:r w:rsidRPr="00A86E57">
        <w:rPr>
          <w:rFonts w:ascii="Verdana" w:hAnsi="Verdana"/>
        </w:rPr>
        <w:t>Heading to Asheville for</w:t>
      </w:r>
      <w:r w:rsidRPr="00A86E57">
        <w:rPr>
          <w:rStyle w:val="apple-converted-space"/>
          <w:rFonts w:ascii="Verdana" w:hAnsi="Verdana"/>
        </w:rPr>
        <w:t> </w:t>
      </w:r>
      <w:r w:rsidRPr="00A86E57">
        <w:rPr>
          <w:rStyle w:val="Emphasis"/>
          <w:rFonts w:ascii="Verdana" w:hAnsi="Verdana"/>
          <w:i w:val="0"/>
          <w:iCs w:val="0"/>
        </w:rPr>
        <w:t>Business, People, Leadership</w:t>
      </w:r>
      <w:r w:rsidR="00A86E57">
        <w:rPr>
          <w:rStyle w:val="apple-converted-space"/>
          <w:rFonts w:ascii="Verdana" w:hAnsi="Verdana"/>
        </w:rPr>
        <w:t>? I</w:t>
      </w:r>
      <w:r w:rsidRPr="00A86E57">
        <w:rPr>
          <w:rFonts w:ascii="Verdana" w:hAnsi="Verdana"/>
        </w:rPr>
        <w:t>f you see me, let’s chat strategy. misbo.com/2026Summer #IndySchoolLeaders #ConferenceReady</w:t>
      </w:r>
      <w:r w:rsidRPr="00A86E57">
        <w:rPr>
          <w:rFonts w:ascii="Verdana" w:hAnsi="Verdana"/>
        </w:rPr>
        <w:br/>
      </w:r>
    </w:p>
    <w:p w14:paraId="5051A7FE" w14:textId="4310F88D" w:rsidR="00823EAF" w:rsidRPr="00A86E57" w:rsidRDefault="00823EAF" w:rsidP="00823EAF">
      <w:pPr>
        <w:pStyle w:val="NormalWeb"/>
        <w:numPr>
          <w:ilvl w:val="0"/>
          <w:numId w:val="10"/>
        </w:numPr>
        <w:rPr>
          <w:rFonts w:ascii="Verdana" w:hAnsi="Verdana"/>
        </w:rPr>
      </w:pPr>
      <w:r w:rsidRPr="00A86E57">
        <w:rPr>
          <w:rFonts w:ascii="Verdana" w:hAnsi="Verdana"/>
        </w:rPr>
        <w:lastRenderedPageBreak/>
        <w:t>I’ll be at the</w:t>
      </w:r>
      <w:r w:rsidRPr="00A86E57">
        <w:rPr>
          <w:rStyle w:val="apple-converted-space"/>
          <w:rFonts w:ascii="Verdana" w:hAnsi="Verdana"/>
        </w:rPr>
        <w:t> </w:t>
      </w:r>
      <w:r w:rsidRPr="00A86E57">
        <w:rPr>
          <w:rStyle w:val="Emphasis"/>
          <w:rFonts w:ascii="Verdana" w:hAnsi="Verdana"/>
          <w:i w:val="0"/>
          <w:iCs w:val="0"/>
        </w:rPr>
        <w:t>2026 Summer Conference</w:t>
      </w:r>
      <w:r w:rsidRPr="00A86E57">
        <w:rPr>
          <w:rStyle w:val="apple-converted-space"/>
          <w:rFonts w:ascii="Verdana" w:hAnsi="Verdana"/>
        </w:rPr>
        <w:t> </w:t>
      </w:r>
      <w:r w:rsidRPr="00A86E57">
        <w:rPr>
          <w:rFonts w:ascii="Verdana" w:hAnsi="Verdana"/>
        </w:rPr>
        <w:t>where decision-makers connect</w:t>
      </w:r>
      <w:r w:rsidR="00A86E57">
        <w:rPr>
          <w:rFonts w:ascii="Verdana" w:hAnsi="Verdana"/>
        </w:rPr>
        <w:t>. J</w:t>
      </w:r>
      <w:r w:rsidRPr="00A86E57">
        <w:rPr>
          <w:rFonts w:ascii="Verdana" w:hAnsi="Verdana"/>
        </w:rPr>
        <w:t>oin me! misbo.com/2026Summer #SchoolBusiness #LeadershipMatters</w:t>
      </w:r>
      <w:r w:rsidRPr="00A86E57">
        <w:rPr>
          <w:rFonts w:ascii="Verdana" w:hAnsi="Verdana"/>
        </w:rPr>
        <w:br/>
      </w:r>
    </w:p>
    <w:p w14:paraId="67A6A1D9" w14:textId="116D1C82" w:rsidR="00823EAF" w:rsidRPr="00A86E57" w:rsidRDefault="00823EAF" w:rsidP="00823EAF">
      <w:pPr>
        <w:pStyle w:val="NormalWeb"/>
        <w:numPr>
          <w:ilvl w:val="0"/>
          <w:numId w:val="10"/>
        </w:numPr>
        <w:rPr>
          <w:rFonts w:ascii="Verdana" w:hAnsi="Verdana"/>
        </w:rPr>
      </w:pPr>
      <w:r w:rsidRPr="00A86E57">
        <w:rPr>
          <w:rFonts w:ascii="Verdana" w:hAnsi="Verdana"/>
        </w:rPr>
        <w:t>Our team is ready in Asheville at the</w:t>
      </w:r>
      <w:r w:rsidRPr="00A86E57">
        <w:rPr>
          <w:rStyle w:val="apple-converted-space"/>
          <w:rFonts w:ascii="Verdana" w:hAnsi="Verdana"/>
        </w:rPr>
        <w:t> </w:t>
      </w:r>
      <w:r w:rsidRPr="00A86E57">
        <w:rPr>
          <w:rStyle w:val="Emphasis"/>
          <w:rFonts w:ascii="Verdana" w:hAnsi="Verdana"/>
          <w:i w:val="0"/>
          <w:iCs w:val="0"/>
        </w:rPr>
        <w:t xml:space="preserve">2026 </w:t>
      </w:r>
      <w:r w:rsidR="00A86E57">
        <w:rPr>
          <w:rStyle w:val="Emphasis"/>
          <w:rFonts w:ascii="Verdana" w:hAnsi="Verdana"/>
          <w:i w:val="0"/>
          <w:iCs w:val="0"/>
        </w:rPr>
        <w:t xml:space="preserve">MISBO </w:t>
      </w:r>
      <w:r w:rsidRPr="00A86E57">
        <w:rPr>
          <w:rStyle w:val="Emphasis"/>
          <w:rFonts w:ascii="Verdana" w:hAnsi="Verdana"/>
          <w:i w:val="0"/>
          <w:iCs w:val="0"/>
        </w:rPr>
        <w:t>Summer Conference</w:t>
      </w:r>
      <w:r w:rsidR="00A86E57">
        <w:rPr>
          <w:rStyle w:val="apple-converted-space"/>
          <w:rFonts w:ascii="Verdana" w:hAnsi="Verdana"/>
        </w:rPr>
        <w:t xml:space="preserve">. </w:t>
      </w:r>
      <w:r w:rsidR="00A86E57">
        <w:rPr>
          <w:rFonts w:ascii="Verdana" w:hAnsi="Verdana"/>
        </w:rPr>
        <w:t>S</w:t>
      </w:r>
      <w:r w:rsidRPr="00A86E57">
        <w:rPr>
          <w:rFonts w:ascii="Verdana" w:hAnsi="Verdana"/>
        </w:rPr>
        <w:t>top by our booth! misbo.com/2026Summer #Networking #EducationLeadership</w:t>
      </w:r>
      <w:r w:rsidRPr="00A86E57">
        <w:rPr>
          <w:rFonts w:ascii="Verdana" w:hAnsi="Verdana"/>
        </w:rPr>
        <w:br/>
      </w:r>
    </w:p>
    <w:p w14:paraId="7E9BF538" w14:textId="51A99431" w:rsidR="00823EAF" w:rsidRPr="00A86E57" w:rsidRDefault="00823EAF" w:rsidP="00823EAF">
      <w:pPr>
        <w:pStyle w:val="NormalWeb"/>
        <w:numPr>
          <w:ilvl w:val="0"/>
          <w:numId w:val="10"/>
        </w:numPr>
        <w:rPr>
          <w:rFonts w:ascii="Verdana" w:hAnsi="Verdana"/>
        </w:rPr>
      </w:pPr>
      <w:r w:rsidRPr="00A86E57">
        <w:rPr>
          <w:rFonts w:ascii="Verdana" w:hAnsi="Verdana"/>
        </w:rPr>
        <w:t>Speaking on solutions for independent schools at</w:t>
      </w:r>
      <w:r w:rsidRPr="00A86E57">
        <w:rPr>
          <w:rStyle w:val="apple-converted-space"/>
          <w:rFonts w:ascii="Verdana" w:hAnsi="Verdana"/>
        </w:rPr>
        <w:t> </w:t>
      </w:r>
      <w:r w:rsidR="00A86E57">
        <w:rPr>
          <w:rStyle w:val="apple-converted-space"/>
          <w:rFonts w:ascii="Verdana" w:hAnsi="Verdana"/>
        </w:rPr>
        <w:t xml:space="preserve">the 2026 MISBO Summer Conference </w:t>
      </w:r>
      <w:r w:rsidRPr="00A86E57">
        <w:rPr>
          <w:rStyle w:val="Emphasis"/>
          <w:rFonts w:ascii="Verdana" w:hAnsi="Verdana"/>
          <w:i w:val="0"/>
          <w:iCs w:val="0"/>
        </w:rPr>
        <w:t>Business, People, Leadership</w:t>
      </w:r>
      <w:r w:rsidR="00A86E57">
        <w:rPr>
          <w:rStyle w:val="apple-converted-space"/>
          <w:rFonts w:ascii="Verdana" w:hAnsi="Verdana"/>
        </w:rPr>
        <w:t>. S</w:t>
      </w:r>
      <w:r w:rsidRPr="00A86E57">
        <w:rPr>
          <w:rFonts w:ascii="Verdana" w:hAnsi="Verdana"/>
        </w:rPr>
        <w:t>ee you in Asheville! misbo.com/2026Summer #IndependentEducation #ProfessionalGrowth</w:t>
      </w:r>
      <w:r w:rsidRPr="00A86E57">
        <w:rPr>
          <w:rFonts w:ascii="Verdana" w:hAnsi="Verdana"/>
        </w:rPr>
        <w:br/>
      </w:r>
    </w:p>
    <w:p w14:paraId="401B5B0E" w14:textId="1162D1A4" w:rsidR="00823EAF" w:rsidRPr="00A86E57" w:rsidRDefault="00823EAF" w:rsidP="00823EAF">
      <w:pPr>
        <w:pStyle w:val="NormalWeb"/>
        <w:numPr>
          <w:ilvl w:val="0"/>
          <w:numId w:val="10"/>
        </w:numPr>
        <w:rPr>
          <w:rFonts w:ascii="Verdana" w:hAnsi="Verdana"/>
        </w:rPr>
      </w:pPr>
      <w:r w:rsidRPr="00A86E57">
        <w:rPr>
          <w:rFonts w:ascii="Verdana" w:hAnsi="Verdana"/>
        </w:rPr>
        <w:t>Love real conversations and real connections</w:t>
      </w:r>
      <w:r w:rsidR="00A86E57">
        <w:rPr>
          <w:rFonts w:ascii="Verdana" w:hAnsi="Verdana"/>
        </w:rPr>
        <w:t xml:space="preserve">. </w:t>
      </w:r>
      <w:r w:rsidRPr="00A86E57">
        <w:rPr>
          <w:rFonts w:ascii="Verdana" w:hAnsi="Verdana"/>
        </w:rPr>
        <w:t>I’ll be at the</w:t>
      </w:r>
      <w:r w:rsidRPr="00A86E57">
        <w:rPr>
          <w:rStyle w:val="apple-converted-space"/>
          <w:rFonts w:ascii="Verdana" w:hAnsi="Verdana"/>
        </w:rPr>
        <w:t> </w:t>
      </w:r>
      <w:r w:rsidRPr="00A86E57">
        <w:rPr>
          <w:rStyle w:val="Emphasis"/>
          <w:rFonts w:ascii="Verdana" w:hAnsi="Verdana"/>
          <w:i w:val="0"/>
          <w:iCs w:val="0"/>
        </w:rPr>
        <w:t xml:space="preserve">2026 </w:t>
      </w:r>
      <w:r w:rsidR="00A86E57">
        <w:rPr>
          <w:rStyle w:val="Emphasis"/>
          <w:rFonts w:ascii="Verdana" w:hAnsi="Verdana"/>
          <w:i w:val="0"/>
          <w:iCs w:val="0"/>
        </w:rPr>
        <w:t xml:space="preserve">MISBO </w:t>
      </w:r>
      <w:r w:rsidRPr="00A86E57">
        <w:rPr>
          <w:rStyle w:val="Emphasis"/>
          <w:rFonts w:ascii="Verdana" w:hAnsi="Verdana"/>
          <w:i w:val="0"/>
          <w:iCs w:val="0"/>
        </w:rPr>
        <w:t>Summer Conference</w:t>
      </w:r>
      <w:r w:rsidRPr="00A86E57">
        <w:rPr>
          <w:rFonts w:ascii="Verdana" w:hAnsi="Verdana"/>
        </w:rPr>
        <w:t>. misbo.com/2026Summer #MISBOCommunity #SchoolOps</w:t>
      </w:r>
      <w:r w:rsidRPr="00A86E57">
        <w:rPr>
          <w:rFonts w:ascii="Verdana" w:hAnsi="Verdana"/>
        </w:rPr>
        <w:br/>
      </w:r>
    </w:p>
    <w:p w14:paraId="5029D2D6" w14:textId="62882DE0" w:rsidR="00A86E57" w:rsidRPr="009A5487" w:rsidRDefault="00823EAF" w:rsidP="00A86E57">
      <w:pPr>
        <w:pStyle w:val="NormalWeb"/>
        <w:numPr>
          <w:ilvl w:val="0"/>
          <w:numId w:val="10"/>
        </w:numPr>
        <w:rPr>
          <w:rFonts w:ascii="Verdana" w:hAnsi="Verdana"/>
          <w:i/>
          <w:iCs/>
        </w:rPr>
      </w:pPr>
      <w:r w:rsidRPr="00A86E57">
        <w:rPr>
          <w:rFonts w:ascii="Verdana" w:hAnsi="Verdana"/>
        </w:rPr>
        <w:t>Sponsoring</w:t>
      </w:r>
      <w:r w:rsidRPr="00A86E57">
        <w:rPr>
          <w:rStyle w:val="apple-converted-space"/>
          <w:rFonts w:ascii="Verdana" w:hAnsi="Verdana"/>
        </w:rPr>
        <w:t> </w:t>
      </w:r>
      <w:r w:rsidRPr="00A86E57">
        <w:rPr>
          <w:rStyle w:val="Emphasis"/>
          <w:rFonts w:ascii="Verdana" w:hAnsi="Verdana"/>
          <w:i w:val="0"/>
          <w:iCs w:val="0"/>
        </w:rPr>
        <w:t>Business, People, Leadership</w:t>
      </w:r>
      <w:r w:rsidRPr="00A86E57">
        <w:rPr>
          <w:rStyle w:val="apple-converted-space"/>
          <w:rFonts w:ascii="Verdana" w:hAnsi="Verdana"/>
        </w:rPr>
        <w:t> </w:t>
      </w:r>
      <w:r w:rsidRPr="00A86E57">
        <w:rPr>
          <w:rFonts w:ascii="Verdana" w:hAnsi="Verdana"/>
        </w:rPr>
        <w:t>means we’re here to help your school thrive</w:t>
      </w:r>
      <w:r w:rsidR="00A86E57">
        <w:rPr>
          <w:rFonts w:ascii="Verdana" w:hAnsi="Verdana"/>
        </w:rPr>
        <w:t>. F</w:t>
      </w:r>
      <w:r w:rsidRPr="00A86E57">
        <w:rPr>
          <w:rFonts w:ascii="Verdana" w:hAnsi="Verdana"/>
        </w:rPr>
        <w:t>ind us onsite</w:t>
      </w:r>
      <w:r w:rsidR="00A86E57">
        <w:rPr>
          <w:rFonts w:ascii="Verdana" w:hAnsi="Verdana"/>
        </w:rPr>
        <w:t xml:space="preserve"> in Asheville</w:t>
      </w:r>
      <w:r w:rsidRPr="00A86E57">
        <w:rPr>
          <w:rFonts w:ascii="Verdana" w:hAnsi="Verdana"/>
        </w:rPr>
        <w:t>! misbo.com/2026Summer #ThinkBig #SchoolSuccess</w:t>
      </w:r>
      <w:r w:rsidR="009A5487">
        <w:rPr>
          <w:rFonts w:ascii="Verdana" w:hAnsi="Verdana"/>
        </w:rPr>
        <w:br/>
      </w:r>
    </w:p>
    <w:p w14:paraId="4AC6C51C" w14:textId="17F418BB" w:rsidR="009A5487" w:rsidRPr="000A4EA4" w:rsidRDefault="009A5487" w:rsidP="000A4EA4">
      <w:pPr>
        <w:pStyle w:val="NormalWeb"/>
        <w:numPr>
          <w:ilvl w:val="0"/>
          <w:numId w:val="10"/>
        </w:numPr>
        <w:tabs>
          <w:tab w:val="left" w:pos="540"/>
        </w:tabs>
        <w:ind w:hanging="540"/>
        <w:rPr>
          <w:rFonts w:ascii="Verdana" w:hAnsi="Verdana"/>
        </w:rPr>
      </w:pPr>
      <w:r w:rsidRPr="000A4EA4">
        <w:rPr>
          <w:rFonts w:ascii="Verdana" w:hAnsi="Verdana"/>
          <w:color w:val="000000"/>
        </w:rPr>
        <w:t>If you’re at the</w:t>
      </w:r>
      <w:r w:rsidRPr="009A5487">
        <w:rPr>
          <w:rStyle w:val="apple-converted-space"/>
          <w:rFonts w:ascii="Verdana" w:hAnsi="Verdana"/>
          <w:i/>
          <w:iCs/>
          <w:color w:val="000000"/>
        </w:rPr>
        <w:t> </w:t>
      </w:r>
      <w:r w:rsidRPr="009A5487">
        <w:rPr>
          <w:rStyle w:val="Emphasis"/>
          <w:rFonts w:ascii="Verdana" w:hAnsi="Verdana"/>
          <w:i w:val="0"/>
          <w:iCs w:val="0"/>
          <w:color w:val="000000"/>
        </w:rPr>
        <w:t>2026 Summer Conference</w:t>
      </w:r>
      <w:r w:rsidRPr="009A5487">
        <w:rPr>
          <w:rFonts w:ascii="Verdana" w:hAnsi="Verdana"/>
          <w:i/>
          <w:iCs/>
          <w:color w:val="000000"/>
        </w:rPr>
        <w:t xml:space="preserve">, </w:t>
      </w:r>
      <w:r w:rsidRPr="009A5487">
        <w:rPr>
          <w:rFonts w:ascii="Verdana" w:hAnsi="Verdana"/>
          <w:color w:val="000000"/>
        </w:rPr>
        <w:t>come say hi</w:t>
      </w:r>
      <w:r w:rsidR="000A4EA4">
        <w:rPr>
          <w:rFonts w:ascii="Verdana" w:hAnsi="Verdana"/>
          <w:color w:val="000000"/>
        </w:rPr>
        <w:t xml:space="preserve">. </w:t>
      </w:r>
      <w:r w:rsidRPr="009A5487">
        <w:rPr>
          <w:rFonts w:ascii="Verdana" w:hAnsi="Verdana"/>
          <w:color w:val="000000"/>
        </w:rPr>
        <w:t>I’ll be at</w:t>
      </w:r>
      <w:r w:rsidR="000A4EA4">
        <w:rPr>
          <w:rFonts w:ascii="Verdana" w:hAnsi="Verdana"/>
          <w:color w:val="000000"/>
        </w:rPr>
        <w:t xml:space="preserve"> </w:t>
      </w:r>
      <w:r w:rsidRPr="000A4EA4">
        <w:rPr>
          <w:rFonts w:ascii="Verdana" w:hAnsi="Verdana"/>
          <w:color w:val="000000"/>
        </w:rPr>
        <w:t>booth</w:t>
      </w:r>
      <w:r w:rsidR="000A4EA4" w:rsidRPr="000A4EA4">
        <w:rPr>
          <w:rFonts w:ascii="Verdana" w:hAnsi="Verdana"/>
          <w:color w:val="000000"/>
        </w:rPr>
        <w:t xml:space="preserve"> #XX</w:t>
      </w:r>
      <w:r w:rsidRPr="000A4EA4">
        <w:rPr>
          <w:rFonts w:ascii="Verdana" w:hAnsi="Verdana"/>
          <w:color w:val="000000"/>
        </w:rPr>
        <w:t xml:space="preserve"> talking all things impactful. misbo.com/2026Summer #AshevilleNC #EducationStrategies</w:t>
      </w:r>
    </w:p>
    <w:p w14:paraId="0C4725D0" w14:textId="77777777" w:rsidR="00823EAF" w:rsidRPr="00A86E57" w:rsidRDefault="00823EAF" w:rsidP="00823EAF"/>
    <w:sectPr w:rsidR="00823EAF" w:rsidRPr="00A86E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AD5623"/>
    <w:multiLevelType w:val="hybridMultilevel"/>
    <w:tmpl w:val="C8F618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F54B1"/>
    <w:multiLevelType w:val="hybridMultilevel"/>
    <w:tmpl w:val="802A5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823990">
    <w:abstractNumId w:val="8"/>
  </w:num>
  <w:num w:numId="2" w16cid:durableId="712387907">
    <w:abstractNumId w:val="6"/>
  </w:num>
  <w:num w:numId="3" w16cid:durableId="9989487">
    <w:abstractNumId w:val="5"/>
  </w:num>
  <w:num w:numId="4" w16cid:durableId="393242844">
    <w:abstractNumId w:val="4"/>
  </w:num>
  <w:num w:numId="5" w16cid:durableId="1538347478">
    <w:abstractNumId w:val="7"/>
  </w:num>
  <w:num w:numId="6" w16cid:durableId="1929537678">
    <w:abstractNumId w:val="3"/>
  </w:num>
  <w:num w:numId="7" w16cid:durableId="480466914">
    <w:abstractNumId w:val="2"/>
  </w:num>
  <w:num w:numId="8" w16cid:durableId="1690179601">
    <w:abstractNumId w:val="1"/>
  </w:num>
  <w:num w:numId="9" w16cid:durableId="1788889134">
    <w:abstractNumId w:val="0"/>
  </w:num>
  <w:num w:numId="10" w16cid:durableId="47195357">
    <w:abstractNumId w:val="10"/>
  </w:num>
  <w:num w:numId="11" w16cid:durableId="531303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EA4"/>
    <w:rsid w:val="0015074B"/>
    <w:rsid w:val="0022324B"/>
    <w:rsid w:val="0025672B"/>
    <w:rsid w:val="0029639D"/>
    <w:rsid w:val="00326F90"/>
    <w:rsid w:val="004C7BC2"/>
    <w:rsid w:val="00823EAF"/>
    <w:rsid w:val="00957948"/>
    <w:rsid w:val="009A5487"/>
    <w:rsid w:val="00A86E57"/>
    <w:rsid w:val="00AA1D8D"/>
    <w:rsid w:val="00B47730"/>
    <w:rsid w:val="00C1618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E662E"/>
  <w14:defaultImageDpi w14:val="300"/>
  <w15:docId w15:val="{0CC156FC-C694-0A4F-9678-315EAC1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7BC2"/>
    <w:rPr>
      <w:color w:val="0000FF" w:themeColor="hyperlink"/>
      <w:u w:val="single"/>
    </w:rPr>
  </w:style>
  <w:style w:type="character" w:styleId="FollowedHyperlink">
    <w:name w:val="FollowedHyperlink"/>
    <w:basedOn w:val="DefaultParagraphFont"/>
    <w:uiPriority w:val="99"/>
    <w:semiHidden/>
    <w:unhideWhenUsed/>
    <w:rsid w:val="004C7BC2"/>
    <w:rPr>
      <w:color w:val="800080" w:themeColor="followedHyperlink"/>
      <w:u w:val="single"/>
    </w:rPr>
  </w:style>
  <w:style w:type="character" w:styleId="UnresolvedMention">
    <w:name w:val="Unresolved Mention"/>
    <w:basedOn w:val="DefaultParagraphFont"/>
    <w:uiPriority w:val="99"/>
    <w:semiHidden/>
    <w:unhideWhenUsed/>
    <w:rsid w:val="004C7BC2"/>
    <w:rPr>
      <w:color w:val="605E5C"/>
      <w:shd w:val="clear" w:color="auto" w:fill="E1DFDD"/>
    </w:rPr>
  </w:style>
  <w:style w:type="paragraph" w:styleId="NormalWeb">
    <w:name w:val="Normal (Web)"/>
    <w:basedOn w:val="Normal"/>
    <w:uiPriority w:val="99"/>
    <w:unhideWhenUsed/>
    <w:rsid w:val="00823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anikhindi@misbo.com" TargetMode="External"/><Relationship Id="rId3" Type="http://schemas.openxmlformats.org/officeDocument/2006/relationships/styles" Target="styles.xml"/><Relationship Id="rId7" Type="http://schemas.openxmlformats.org/officeDocument/2006/relationships/hyperlink" Target="mailto:kaleighsmolinski@misb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sankimmel@misbo.com" TargetMode="External"/><Relationship Id="rId4" Type="http://schemas.openxmlformats.org/officeDocument/2006/relationships/settings" Target="settings.xml"/><Relationship Id="rId9" Type="http://schemas.openxmlformats.org/officeDocument/2006/relationships/hyperlink" Target="mailto:lisaflowers@misb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416</Words>
  <Characters>2576</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Coggins</cp:lastModifiedBy>
  <cp:revision>6</cp:revision>
  <dcterms:created xsi:type="dcterms:W3CDTF">2013-12-23T23:15:00Z</dcterms:created>
  <dcterms:modified xsi:type="dcterms:W3CDTF">2026-02-27T22:35:00Z</dcterms:modified>
  <cp:category/>
</cp:coreProperties>
</file>